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in the 1980's and 1990's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goverment revenues and spending of a year are more than the budget, negative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prpoposed missile defense system to protect the US from nuclear or missile attack by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an Act that made sure if you have a medical or family problem, that the job should provided unpaid leave and protection(Insurance)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wee it change from a deomcratic to more replublican but what republican believed wasnot the same from the reuplicans from the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response to Iraq invasion and annexation of Kuwait, led by US and 35 nations a war engaded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 were economic growth willbe best when you reinvest capital to businesses and a greter supply of goods at low prices, will cause expansion of buniness, which will give more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 keep conservative chritiand and won many debates, founder is Rev. Jerry falwell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no goverment involvement in business or private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scandal that high offical of US gave weapons to Iran, they hope they can fund Contras of Nicaragua while negotiating the realease of US hostages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female supreme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alegistative person charges a high goverment ofiicial for not obeying ciminal law, which later will be removed for office if found impeached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Sunni Islamist extermist orgination led by Osama bin laden and Abdullah Azzam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wanted free market, no goverment regalition over business,reduced taxes and alsmostno overment involving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called the Brady hangun violence prevention act, establish a security check for fire arm stores to do a instant criminal background check system beofre purchsing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Goverment intervention on business, helping needy people , protect women and minority and created more social programs that will cause more taxes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in the 1980's and 1990's</dc:title>
  <dcterms:created xsi:type="dcterms:W3CDTF">2021-10-11T01:03:30Z</dcterms:created>
  <dcterms:modified xsi:type="dcterms:W3CDTF">2021-10-11T01:03:30Z</dcterms:modified>
</cp:coreProperties>
</file>