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in the 1980s and 1990s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removal of regulations and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to new ideas traditions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calling question the validity of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program made by ronald reagen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acting helping familys finances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that checks on firearm pirchases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women appoited to the u.s.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united states beat iraq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macroeconomics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taken during ronald reagens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movement espically for protestant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action group in the 1970s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for government spending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holding on to traditional attitudes culture and 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radical Sunni Muslim organization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in the 1980s and 1990s </dc:title>
  <dcterms:created xsi:type="dcterms:W3CDTF">2021-10-11T01:03:33Z</dcterms:created>
  <dcterms:modified xsi:type="dcterms:W3CDTF">2021-10-11T01:03:33Z</dcterms:modified>
</cp:coreProperties>
</file>