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four coordinated terrorist attacks by the Islamic terrorist group al-Qaeda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Hispanic- American advertising and marketing executive and political consultant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the number of legal immigrants that entered into the United States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process of interaction and integration, companies, and governments, a process driven by international trade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requiring a person to be brought before a judge 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deals with the global rules of trade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Uniting and Strengthening America by Providing Appropriate Tools Required to Obstruct Terrorism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nuclear, chemical, biological or other weapon that can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corporate organization that owns or controls production of goods or services in at least one country other than its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agreement eliminated most tariffs on trade between America, Canada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political and economic union, privileges of the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American media proprietor, talk show host, actress, producer, and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multilateral trade agreements aimed at the abolition of quotas and the reduction of tariff duties among the contracting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American business magnate, philanthropist, humanitarian, and founder of Microsoft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21st Century</dc:title>
  <dcterms:created xsi:type="dcterms:W3CDTF">2021-10-11T01:04:20Z</dcterms:created>
  <dcterms:modified xsi:type="dcterms:W3CDTF">2021-10-11T01:04:20Z</dcterms:modified>
</cp:coreProperties>
</file>