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America in the 21st century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multilateral agreement regulating international trade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Mexican-American advertising and marketing executive.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 chemical, biological or radioactive weapon capable of causing widespread death and destruction.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American media proprietor, talk show host, actress, producer, and philanthropist.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day on which Islamic terrorists, believed to be part of the Al-Qaeda network, hijacked four commercial airplanes and crashed two of them into the World Trade Center in New York City and a third one into the Pentagon in Virginia: the fourth plane crashed into a field in rural Pennsylvania.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 is an agreement among the United States, Canada and Mexico designed to remove tariff barriers between the three countries.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co-founder of Microsoft Corporation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has facilities and other assets in at least one country other than its home country.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national reform of the Immigration and Nationality Act of 1965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writ requiring a person under arrest to be brought before a judge or into court, especially to secure the person's release unless lawful grounds are shown for their detention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expanded, the full title is "Uniting and Strengthening America by Providing Appropriate Tools Required to Intercept and Obstruct Terrorism Act of 2001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process by which businesses or other organizations develop international influence or start operating on an international scal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only global international organization dealing with the rules of trade between nations.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 a US political movement that emerged from a series of conservative protests against the federal government in 2009.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member states of the EEC are evolving. Based on the Maastrict Treaty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America in the 21st century </dc:title>
  <dcterms:created xsi:type="dcterms:W3CDTF">2021-10-11T01:03:42Z</dcterms:created>
  <dcterms:modified xsi:type="dcterms:W3CDTF">2021-10-11T01:03:42Z</dcterms:modified>
</cp:coreProperties>
</file>