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 in the 21st century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an American media proprietor, talk show host, actress, producer, and philanthropist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chemical, biological or radioactive weapon capable of causing widespread death and destruction.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facilities and other assets in at least one country other than its home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was a multilateral agreement regulating international trade.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by which businesses or other organizations develop international influence or start operating on an international scale.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signed by the bulk of the world's trading nations and ratified in their parliaments.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writ requiring a person under arrest to be brought before a judge or into court,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date of the terrorist attacks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revised all grounds for exclusion and deportation, authorized temporary protected status to aliens of designated countries,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United States computer entrepreneur whose software company made him the youngest multi-billionaire in the history of the United States (born in 1955)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Mexican-American advertising and marketing executive.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US political movement that emerged from a series of conservative protests against the federal government in 2009.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 of Congress that was signed into law by President George W. Bush on October 26, 2001.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agreement among the United States, Canada and Mexico designed to remove tariff barriers between the three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United States computer entrepreneur whose software company made him the youngest multi-billionaire in the history of the United States (born in 1955)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 in the 21st century</dc:title>
  <dcterms:created xsi:type="dcterms:W3CDTF">2021-10-11T01:03:44Z</dcterms:created>
  <dcterms:modified xsi:type="dcterms:W3CDTF">2021-10-11T01:03:44Z</dcterms:modified>
</cp:coreProperties>
</file>