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in the Twenties: The Booming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people in the 1920s was toward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a steadily rising stock market in the early 1920s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industry that grew because of the increase in automobile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automobile created a new sense of _______ and prosperity.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community grew as people were able to drive from home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began to buy on _____, a form of buying on credit, as the stock market soared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the 1920s, America's ______ was poorly distributed as the richest got richer but workers' wages rose 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reliable car the average American could afford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 amount of pay Ford paid his employees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in which a large amount of new affordable goods become available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manufacture of large numbers of identical products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group of Americans suffered more than any others in the 1920s, dealing with growing debt and falling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enough cash, people began buying on ______ by making a down payment and then making regular monthly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building symbolized the power and growth of the US after World War I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Ford used to reduce the amount of time it took to build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carmaker who revolutionized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industry that grew because of the increase in automobile manufacturing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Twenties: The Booming Economy</dc:title>
  <dcterms:created xsi:type="dcterms:W3CDTF">2021-10-11T01:04:08Z</dcterms:created>
  <dcterms:modified xsi:type="dcterms:W3CDTF">2021-10-11T01:04:08Z</dcterms:modified>
</cp:coreProperties>
</file>