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America landmarks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independence    </w:t>
      </w:r>
      <w:r>
        <w:t xml:space="preserve">   freedom    </w:t>
      </w:r>
      <w:r>
        <w:t xml:space="preserve">   Los Angeles    </w:t>
      </w:r>
      <w:r>
        <w:t xml:space="preserve">   Horseshoe Canyon    </w:t>
      </w:r>
      <w:r>
        <w:t xml:space="preserve">   Grand Canyon    </w:t>
      </w:r>
      <w:r>
        <w:t xml:space="preserve">   Statue of Liberty    </w:t>
      </w:r>
      <w:r>
        <w:t xml:space="preserve">   cowboy    </w:t>
      </w:r>
      <w:r>
        <w:t xml:space="preserve">   Hollywood    </w:t>
      </w:r>
      <w:r>
        <w:t xml:space="preserve">   Luxor Hotel    </w:t>
      </w:r>
      <w:r>
        <w:t xml:space="preserve">   George washington    </w:t>
      </w:r>
      <w:r>
        <w:t xml:space="preserve">   U.S.A    </w:t>
      </w:r>
      <w:r>
        <w:t xml:space="preserve">   dollars    </w:t>
      </w:r>
      <w:r>
        <w:t xml:space="preserve">   Washington    </w:t>
      </w:r>
      <w:r>
        <w:t xml:space="preserve">   Mount Rushmore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 landmarks</dc:title>
  <dcterms:created xsi:type="dcterms:W3CDTF">2021-10-11T01:04:41Z</dcterms:created>
  <dcterms:modified xsi:type="dcterms:W3CDTF">2021-10-11T01:04:41Z</dcterms:modified>
</cp:coreProperties>
</file>