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Bald Eagle    </w:t>
      </w:r>
      <w:r>
        <w:t xml:space="preserve">   Family    </w:t>
      </w:r>
      <w:r>
        <w:t xml:space="preserve">   Florida Keys    </w:t>
      </w:r>
      <w:r>
        <w:t xml:space="preserve">   Full Moon    </w:t>
      </w:r>
      <w:r>
        <w:t xml:space="preserve">   Gettysburg    </w:t>
      </w:r>
      <w:r>
        <w:t xml:space="preserve">   Golden Gate Bridge    </w:t>
      </w:r>
      <w:r>
        <w:t xml:space="preserve">   Grand Canyon    </w:t>
      </w:r>
      <w:r>
        <w:t xml:space="preserve">   Grandparents    </w:t>
      </w:r>
      <w:r>
        <w:t xml:space="preserve">   Great Lakes    </w:t>
      </w:r>
      <w:r>
        <w:t xml:space="preserve">   Honor Guard    </w:t>
      </w:r>
      <w:r>
        <w:t xml:space="preserve">   Hummingbird    </w:t>
      </w:r>
      <w:r>
        <w:t xml:space="preserve">   Lake Tahoe    </w:t>
      </w:r>
      <w:r>
        <w:t xml:space="preserve">   Las Vegas    </w:t>
      </w:r>
      <w:r>
        <w:t xml:space="preserve">   Liberty Bell    </w:t>
      </w:r>
      <w:r>
        <w:t xml:space="preserve">   Lincoln Memorial    </w:t>
      </w:r>
      <w:r>
        <w:t xml:space="preserve">   Man on the Moon    </w:t>
      </w:r>
      <w:r>
        <w:t xml:space="preserve">   Mount Rushmore    </w:t>
      </w:r>
      <w:r>
        <w:t xml:space="preserve">   Niagara Falls    </w:t>
      </w:r>
      <w:r>
        <w:t xml:space="preserve">   Old Faithful    </w:t>
      </w:r>
      <w:r>
        <w:t xml:space="preserve">   Padre Island    </w:t>
      </w:r>
      <w:r>
        <w:t xml:space="preserve">   Plymouth Rock    </w:t>
      </w:r>
      <w:r>
        <w:t xml:space="preserve">   Rainbow    </w:t>
      </w:r>
      <w:r>
        <w:t xml:space="preserve">   Rocky Mountains    </w:t>
      </w:r>
      <w:r>
        <w:t xml:space="preserve">   Statue of Liberty    </w:t>
      </w:r>
      <w:r>
        <w:t xml:space="preserve">   Sunrise    </w:t>
      </w:r>
      <w:r>
        <w:t xml:space="preserve">   Sunset    </w:t>
      </w:r>
      <w:r>
        <w:t xml:space="preserve">   The Dunes    </w:t>
      </w:r>
      <w:r>
        <w:t xml:space="preserve">   Yellowstone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</dc:title>
  <dcterms:created xsi:type="dcterms:W3CDTF">2021-10-11T01:03:49Z</dcterms:created>
  <dcterms:modified xsi:type="dcterms:W3CDTF">2021-10-11T01:03:49Z</dcterms:modified>
</cp:coreProperties>
</file>