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the Beautiful - Ch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promised to protect Hus while he was in Constance?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document that King John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stipulations of the parchment were that freeman could not be punished without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Arthur's body was Hubert de Bargh told to use the red-hot iron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person in charge of those asking the quesitons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bones or trinkets that supposedly belonged to the "saints"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King of England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King of England's name whose father did not leave him any parcels of land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King of __________comes to assist the barons when King John and the Pope try to renounce the Magna Charta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KIng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were the men who asked questions looking for heretics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Magna Charta influenced what American institute?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It was the 15th of _____________ when King John gave into the demands of the barons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did King John meet the barons to concede to their demands?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Up until Wycliffe translated the Bible into a language the people could  understand, what language was the mass spoken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While the flames engulfed his body he could be heard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believe and fear things that are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Wycliffe's great contribution to liberty was to____________the Bible into a native tongue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funded the first printing press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professed believer who maintains religious opinions contrary to those accepted by his or her church or rejects doctrines prescribed by that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King John signs the Magna Charta, who does he seek help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doctor in his field, preacher to the King, and a scholar,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book that was ever "mass" printed?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Wycliffe preach after he is banned from Oxford?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payment given to a person of the church for the forgiveness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printing dies cast from that made them more durable than the ones Laurence Coster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Queen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carved letters into wood and tied them together to create the first printing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era where priests within the Catholic church wanted to change the errors in the church back to the scriptural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According to the charter, It is now Parliament who will assess the __________ that they people are to pay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university where John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man was burned at the stake for not recanting his preaching against the sins of the churh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Great Council composed of barons, archbishops, bishops and earls who will make decisions for England is today called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monks dig up and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Hus went to the Council of Constance of his own will, where did the leaders of the church put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created the first mass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take back your words and admit you were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There were two Popes', one was in Rome and the other was in_________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else was able to claim the throne when Richard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Beautiful - Ch 1-5</dc:title>
  <dcterms:created xsi:type="dcterms:W3CDTF">2021-10-11T01:03:52Z</dcterms:created>
  <dcterms:modified xsi:type="dcterms:W3CDTF">2021-10-11T01:03:52Z</dcterms:modified>
</cp:coreProperties>
</file>