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Bountiful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it was destiny for the U.S.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container shaped like a goats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an administrative unit of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turning ordinary things into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writes his/her account of historical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breeding and caring for plants and/or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in which America fought for its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in favor of the end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promote the growth of a plant by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lying coastal land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advantage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Bountiful </dc:title>
  <dcterms:created xsi:type="dcterms:W3CDTF">2021-10-11T01:03:18Z</dcterms:created>
  <dcterms:modified xsi:type="dcterms:W3CDTF">2021-10-11T01:03:18Z</dcterms:modified>
</cp:coreProperties>
</file>