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American/English Words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holiday    </w:t>
      </w:r>
      <w:r>
        <w:t xml:space="preserve">   trainers    </w:t>
      </w:r>
      <w:r>
        <w:t xml:space="preserve">   sweets    </w:t>
      </w:r>
      <w:r>
        <w:t xml:space="preserve">   pavement    </w:t>
      </w:r>
      <w:r>
        <w:t xml:space="preserve">   tap    </w:t>
      </w:r>
      <w:r>
        <w:t xml:space="preserve">   icelolly    </w:t>
      </w:r>
      <w:r>
        <w:t xml:space="preserve">   biscuit    </w:t>
      </w:r>
      <w:r>
        <w:t xml:space="preserve">   rubbish    </w:t>
      </w:r>
      <w:r>
        <w:t xml:space="preserve">   mum    </w:t>
      </w:r>
      <w:r>
        <w:t xml:space="preserve">   courgette    </w:t>
      </w:r>
      <w:r>
        <w:t xml:space="preserve">   zucchini    </w:t>
      </w:r>
      <w:r>
        <w:t xml:space="preserve">   vacation    </w:t>
      </w:r>
      <w:r>
        <w:t xml:space="preserve">   mom    </w:t>
      </w:r>
      <w:r>
        <w:t xml:space="preserve">   faucet    </w:t>
      </w:r>
      <w:r>
        <w:t xml:space="preserve">   trash    </w:t>
      </w:r>
      <w:r>
        <w:t xml:space="preserve">   sidewalk    </w:t>
      </w:r>
      <w:r>
        <w:t xml:space="preserve">   pants    </w:t>
      </w:r>
      <w:r>
        <w:t xml:space="preserve">   sneakers    </w:t>
      </w:r>
      <w:r>
        <w:t xml:space="preserve">   popsicle    </w:t>
      </w:r>
      <w:r>
        <w:t xml:space="preserve">   candy    </w:t>
      </w:r>
      <w:r>
        <w:t xml:space="preserve">   potatochips    </w:t>
      </w:r>
      <w:r>
        <w:t xml:space="preserve">   cookie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American/English Words Hunt</dc:title>
  <dcterms:created xsi:type="dcterms:W3CDTF">2021-10-11T01:06:47Z</dcterms:created>
  <dcterms:modified xsi:type="dcterms:W3CDTF">2021-10-11T01:06:47Z</dcterms:modified>
</cp:coreProperties>
</file>