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Art &amp; Literature</w:t>
      </w:r>
    </w:p>
    <w:p>
      <w:pPr>
        <w:pStyle w:val="Questions"/>
      </w:pPr>
      <w:r>
        <w:t xml:space="preserve">1. LDVMIIIUIASDN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LDCRASASETNNTINEM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ARLPH AWDOL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YNERH DADIV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EMHRAN LELMELIV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NTELAIHNA WOAHREHTN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OISULA YAM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ICIVL EDIIBONCDESE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INLOEOCS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NDIEUT TASETS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Art &amp; Literature</dc:title>
  <dcterms:created xsi:type="dcterms:W3CDTF">2021-10-11T01:04:18Z</dcterms:created>
  <dcterms:modified xsi:type="dcterms:W3CDTF">2021-10-11T01:04:18Z</dcterms:modified>
</cp:coreProperties>
</file>