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Mark Twain    </w:t>
      </w:r>
      <w:r>
        <w:t xml:space="preserve">   F Scott Fitzgerald    </w:t>
      </w:r>
      <w:r>
        <w:t xml:space="preserve">   Emily Dickinson    </w:t>
      </w:r>
      <w:r>
        <w:t xml:space="preserve">   Herman Melville    </w:t>
      </w:r>
      <w:r>
        <w:t xml:space="preserve">   Nathaniel Hawthorne    </w:t>
      </w:r>
      <w:r>
        <w:t xml:space="preserve">   James Russell Lowell    </w:t>
      </w:r>
      <w:r>
        <w:t xml:space="preserve">   Henry Wadsworth    </w:t>
      </w:r>
      <w:r>
        <w:t xml:space="preserve">   James Fenimore Cooper    </w:t>
      </w:r>
      <w:r>
        <w:t xml:space="preserve">   Washington Irving    </w:t>
      </w:r>
      <w:r>
        <w:t xml:space="preserve">   Phillis Wheatley    </w:t>
      </w:r>
      <w:r>
        <w:t xml:space="preserve">   Thomas Paine    </w:t>
      </w:r>
      <w:r>
        <w:t xml:space="preserve">   Patrick Henry    </w:t>
      </w:r>
      <w:r>
        <w:t xml:space="preserve">   Jonathan Edwards    </w:t>
      </w:r>
      <w:r>
        <w:t xml:space="preserve">   Edward Taylor    </w:t>
      </w:r>
      <w:r>
        <w:t xml:space="preserve">   Anne Bradstreet    </w:t>
      </w:r>
      <w:r>
        <w:t xml:space="preserve">   Rowlandson    </w:t>
      </w:r>
      <w:r>
        <w:t xml:space="preserve">   William Bradford    </w:t>
      </w:r>
      <w:r>
        <w:t xml:space="preserve">   John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Authors</dc:title>
  <dcterms:created xsi:type="dcterms:W3CDTF">2021-10-11T01:04:01Z</dcterms:created>
  <dcterms:modified xsi:type="dcterms:W3CDTF">2021-10-11T01:04:01Z</dcterms:modified>
</cp:coreProperties>
</file>