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Born 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Jin went everyday for weeks after loosing all of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Jin did to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Chin-Kee did in evry class to embaress Danny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direction the Monk was told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monkey kings son disguised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Tze-Yo-Tzuh send the monkey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Jin-Wang have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Wei-Chen Sun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dinner party was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they would not let the monkey king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the monkey king disguise himself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dragon king gave the Great 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monkey kings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Jin-Wang want to be when he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Jin was told to give up if wanted to be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thing the monkey king was questioned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monkey king get rejected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animal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mopnkey king made all the monkeys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Jin woke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recruited Danny to the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word the mokey king said at the dinner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everyone did when they found out the monkey king changed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Chin-Kee the cousin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Born Chinese</dc:title>
  <dcterms:created xsi:type="dcterms:W3CDTF">2021-10-11T01:04:13Z</dcterms:created>
  <dcterms:modified xsi:type="dcterms:W3CDTF">2021-10-11T01:04:13Z</dcterms:modified>
</cp:coreProperties>
</file>