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Born Chinese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Steve    </w:t>
      </w:r>
      <w:r>
        <w:t xml:space="preserve">   American     </w:t>
      </w:r>
      <w:r>
        <w:t xml:space="preserve">   Chinese     </w:t>
      </w:r>
      <w:r>
        <w:t xml:space="preserve">    Peter     </w:t>
      </w:r>
      <w:r>
        <w:t xml:space="preserve">   Pillars    </w:t>
      </w:r>
      <w:r>
        <w:t xml:space="preserve">    Soap     </w:t>
      </w:r>
      <w:r>
        <w:t xml:space="preserve">   Mayflower Elementary    </w:t>
      </w:r>
      <w:r>
        <w:t xml:space="preserve">   Wei-Chen Sun     </w:t>
      </w:r>
      <w:r>
        <w:t xml:space="preserve">   Jin Wang     </w:t>
      </w:r>
      <w:r>
        <w:t xml:space="preserve">   San Francisco    </w:t>
      </w:r>
      <w:r>
        <w:t xml:space="preserve">   Diety     </w:t>
      </w:r>
      <w:r>
        <w:t xml:space="preserve">   Amelia     </w:t>
      </w:r>
      <w:r>
        <w:t xml:space="preserve">   Tze-Yo-Tzuh     </w:t>
      </w:r>
      <w:r>
        <w:t xml:space="preserve">   Transformers     </w:t>
      </w:r>
      <w:r>
        <w:t xml:space="preserve">   Chin-kee     </w:t>
      </w:r>
      <w:r>
        <w:t xml:space="preserve">   Monkey     </w:t>
      </w:r>
      <w:r>
        <w:t xml:space="preserve">   Danny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Born Chinese</dc:title>
  <dcterms:created xsi:type="dcterms:W3CDTF">2021-10-11T01:03:03Z</dcterms:created>
  <dcterms:modified xsi:type="dcterms:W3CDTF">2021-10-11T01:03:03Z</dcterms:modified>
</cp:coreProperties>
</file>