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Born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Chinese    </w:t>
      </w:r>
      <w:r>
        <w:t xml:space="preserve">   Robot    </w:t>
      </w:r>
      <w:r>
        <w:t xml:space="preserve">   God    </w:t>
      </w:r>
      <w:r>
        <w:t xml:space="preserve">   Chin-Kee    </w:t>
      </w:r>
      <w:r>
        <w:t xml:space="preserve">   Rock    </w:t>
      </w:r>
      <w:r>
        <w:t xml:space="preserve">   Tze-Yo-Tzuh    </w:t>
      </w:r>
      <w:r>
        <w:t xml:space="preserve">   Jin Wang    </w:t>
      </w:r>
      <w:r>
        <w:t xml:space="preserve">   Discipline    </w:t>
      </w:r>
      <w:r>
        <w:t xml:space="preserve">   Wei-Chen    </w:t>
      </w:r>
      <w:r>
        <w:t xml:space="preserve">   Transformer    </w:t>
      </w:r>
      <w:r>
        <w:t xml:space="preserve">   Monkey King    </w:t>
      </w:r>
      <w:r>
        <w:t xml:space="preserve">   Danny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Born Chinese</dc:title>
  <dcterms:created xsi:type="dcterms:W3CDTF">2021-10-22T03:42:40Z</dcterms:created>
  <dcterms:modified xsi:type="dcterms:W3CDTF">2021-10-22T03:42:40Z</dcterms:modified>
</cp:coreProperties>
</file>