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Born Chinese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Amelia    </w:t>
      </w:r>
      <w:r>
        <w:t xml:space="preserve">   American    </w:t>
      </w:r>
      <w:r>
        <w:t xml:space="preserve">   Betrayal    </w:t>
      </w:r>
      <w:r>
        <w:t xml:space="preserve">   Chin kee    </w:t>
      </w:r>
      <w:r>
        <w:t xml:space="preserve">   Chinese    </w:t>
      </w:r>
      <w:r>
        <w:t xml:space="preserve">   Confidence    </w:t>
      </w:r>
      <w:r>
        <w:t xml:space="preserve">   Danny    </w:t>
      </w:r>
      <w:r>
        <w:t xml:space="preserve">   Disciple    </w:t>
      </w:r>
      <w:r>
        <w:t xml:space="preserve">   Discipline    </w:t>
      </w:r>
      <w:r>
        <w:t xml:space="preserve">   Emissary    </w:t>
      </w:r>
      <w:r>
        <w:t xml:space="preserve">   Greg    </w:t>
      </w:r>
      <w:r>
        <w:t xml:space="preserve">   Imprisonment    </w:t>
      </w:r>
      <w:r>
        <w:t xml:space="preserve">   Jin Wang    </w:t>
      </w:r>
      <w:r>
        <w:t xml:space="preserve">   Monkey king    </w:t>
      </w:r>
      <w:r>
        <w:t xml:space="preserve">   Suzy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Born Chinese Crossword Puzzle</dc:title>
  <dcterms:created xsi:type="dcterms:W3CDTF">2021-10-11T01:04:27Z</dcterms:created>
  <dcterms:modified xsi:type="dcterms:W3CDTF">2021-10-11T01:04:27Z</dcterms:modified>
</cp:coreProperties>
</file>