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Born Chinese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Amelia    </w:t>
      </w:r>
      <w:r>
        <w:t xml:space="preserve">   American    </w:t>
      </w:r>
      <w:r>
        <w:t xml:space="preserve">   Betrayal    </w:t>
      </w:r>
      <w:r>
        <w:t xml:space="preserve">   Chinese    </w:t>
      </w:r>
      <w:r>
        <w:t xml:space="preserve">   ChinKee    </w:t>
      </w:r>
      <w:r>
        <w:t xml:space="preserve">   Confidence    </w:t>
      </w:r>
      <w:r>
        <w:t xml:space="preserve">   Danny    </w:t>
      </w:r>
      <w:r>
        <w:t xml:space="preserve">   Disciple    </w:t>
      </w:r>
      <w:r>
        <w:t xml:space="preserve">   Discipline    </w:t>
      </w:r>
      <w:r>
        <w:t xml:space="preserve">   Emissary    </w:t>
      </w:r>
      <w:r>
        <w:t xml:space="preserve">   GraphicNovel    </w:t>
      </w:r>
      <w:r>
        <w:t xml:space="preserve">   Greg    </w:t>
      </w:r>
      <w:r>
        <w:t xml:space="preserve">   Imprisonment    </w:t>
      </w:r>
      <w:r>
        <w:t xml:space="preserve">   JinWang    </w:t>
      </w:r>
      <w:r>
        <w:t xml:space="preserve">   MonkeyKing    </w:t>
      </w:r>
      <w:r>
        <w:t xml:space="preserve">   Suzy    </w:t>
      </w:r>
      <w:r>
        <w:t xml:space="preserve">   Transformer    </w:t>
      </w:r>
      <w:r>
        <w:t xml:space="preserve">   TzeYoTzuh    </w:t>
      </w:r>
      <w:r>
        <w:t xml:space="preserve">   WeiChen    </w:t>
      </w:r>
      <w:r>
        <w:t xml:space="preserve">   WongLaiTsao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Born Chinese Word Search</dc:title>
  <dcterms:created xsi:type="dcterms:W3CDTF">2021-10-11T01:03:34Z</dcterms:created>
  <dcterms:modified xsi:type="dcterms:W3CDTF">2021-10-11T01:03:34Z</dcterms:modified>
</cp:coreProperties>
</file>