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American Chillers Book #16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robot with a human appearance.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Poke with a finger or foot.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Beautiful, dramatic, and eye-catching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Unusually or disproportionately.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spacecraft one controlled by crew.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cloth covering up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 the hands clumsily while doing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Shaking or quivering.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friendship with affection, but not sexual.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Calm down pressure on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feeling of irritation or annoyed.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Forming a necessary importance.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Cover with streaks.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Nothing special, normal.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Crowd or fill with clutter.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look at someone or something in an eager way</w:t>
            </w:r>
          </w:p>
        </w:tc>
      </w:tr>
    </w:tbl>
    <w:p>
      <w:pPr>
        <w:pStyle w:val="WordBankMedium"/>
      </w:pPr>
      <w:r>
        <w:t xml:space="preserve">   Ordinary    </w:t>
      </w:r>
      <w:r>
        <w:t xml:space="preserve">   Peering    </w:t>
      </w:r>
      <w:r>
        <w:t xml:space="preserve">   Cluttered    </w:t>
      </w:r>
      <w:r>
        <w:t xml:space="preserve">   Trembling    </w:t>
      </w:r>
      <w:r>
        <w:t xml:space="preserve">   Decompress    </w:t>
      </w:r>
      <w:r>
        <w:t xml:space="preserve">   Androids    </w:t>
      </w:r>
      <w:r>
        <w:t xml:space="preserve">   Prodded    </w:t>
      </w:r>
      <w:r>
        <w:t xml:space="preserve">   Spaceship    </w:t>
      </w:r>
      <w:r>
        <w:t xml:space="preserve">   Exasperation    </w:t>
      </w:r>
      <w:r>
        <w:t xml:space="preserve">   Fumbled    </w:t>
      </w:r>
      <w:r>
        <w:t xml:space="preserve">   Platonic    </w:t>
      </w:r>
      <w:r>
        <w:t xml:space="preserve">   Canopy    </w:t>
      </w:r>
      <w:r>
        <w:t xml:space="preserve">   Spectacular    </w:t>
      </w:r>
      <w:r>
        <w:t xml:space="preserve">   Streaked    </w:t>
      </w:r>
      <w:r>
        <w:t xml:space="preserve">   Fundamental    </w:t>
      </w:r>
      <w:r>
        <w:t xml:space="preserve">   Inordinate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Chillers Book #16 Words</dc:title>
  <dcterms:created xsi:type="dcterms:W3CDTF">2021-10-11T01:03:36Z</dcterms:created>
  <dcterms:modified xsi:type="dcterms:W3CDTF">2021-10-11T01:03:36Z</dcterms:modified>
</cp:coreProperties>
</file>