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Christians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Congregation    </w:t>
      </w:r>
      <w:r>
        <w:t xml:space="preserve">   Conservative    </w:t>
      </w:r>
      <w:r>
        <w:t xml:space="preserve">   Evangelicalism    </w:t>
      </w:r>
      <w:r>
        <w:t xml:space="preserve">   Indulgence    </w:t>
      </w:r>
      <w:r>
        <w:t xml:space="preserve">   Muslims    </w:t>
      </w:r>
      <w:r>
        <w:t xml:space="preserve">   Pageants    </w:t>
      </w:r>
      <w:r>
        <w:t xml:space="preserve">   Political    </w:t>
      </w:r>
      <w:r>
        <w:t xml:space="preserve">   Reformation    </w:t>
      </w:r>
      <w:r>
        <w:t xml:space="preserve">   Revolting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Christians </dc:title>
  <dcterms:created xsi:type="dcterms:W3CDTF">2021-10-11T01:03:22Z</dcterms:created>
  <dcterms:modified xsi:type="dcterms:W3CDTF">2021-10-11T01:03:22Z</dcterms:modified>
</cp:coreProperties>
</file>