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Cities 2</w:t>
      </w:r>
    </w:p>
    <w:p>
      <w:pPr>
        <w:pStyle w:val="Questions"/>
      </w:pPr>
      <w:r>
        <w:t xml:space="preserve">1. CAHE,ROANG AK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TLATESE, 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S.T L,UOSI 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CAHG,CIO 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NEW LONER,SA 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MN,LNAEOSIIP 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ETCAOH,RTL 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ASN NA,ITONO TX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AOLDRN,O 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ONTOS,B MA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Anchorage, AK    </w:t>
      </w:r>
      <w:r>
        <w:t xml:space="preserve">   Seattle, WA    </w:t>
      </w:r>
      <w:r>
        <w:t xml:space="preserve">   St. Louis, MO    </w:t>
      </w:r>
      <w:r>
        <w:t xml:space="preserve">   Chicago, IL    </w:t>
      </w:r>
      <w:r>
        <w:t xml:space="preserve">   New Orleans, LA    </w:t>
      </w:r>
      <w:r>
        <w:t xml:space="preserve">   Minneapolis, MN    </w:t>
      </w:r>
      <w:r>
        <w:t xml:space="preserve">   Charlotte, NC    </w:t>
      </w:r>
      <w:r>
        <w:t xml:space="preserve">   San Antonio, TX    </w:t>
      </w:r>
      <w:r>
        <w:t xml:space="preserve">   Orlando, FL    </w:t>
      </w:r>
      <w:r>
        <w:t xml:space="preserve">   Boston, 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Cities 2</dc:title>
  <dcterms:created xsi:type="dcterms:W3CDTF">2021-10-11T01:03:45Z</dcterms:created>
  <dcterms:modified xsi:type="dcterms:W3CDTF">2021-10-11T01:03:45Z</dcterms:modified>
</cp:coreProperties>
</file>