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Cities</w:t>
      </w:r>
    </w:p>
    <w:p>
      <w:pPr>
        <w:pStyle w:val="Questions"/>
      </w:pPr>
      <w:r>
        <w:t xml:space="preserve">1. QEBRALQUUEU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EAANGORCH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MIRHIMNBGA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ALCIPTA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APCTLOI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ATOCRHTEL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CAOGHCI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TNININICCA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LDALSA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XEYEPSWSAR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AISHIA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OSL ENEGSLA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OAYMR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LEMOAINSPIN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AMIIM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TLPOEOMIRS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NLACIUPIM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WEN LSANEOR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HDIIPELPALHA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PXEONIH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PECRCTNI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ANS ONAOINT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SNOG FO OONLMOS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URNAB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Cities</dc:title>
  <dcterms:created xsi:type="dcterms:W3CDTF">2021-10-11T01:03:39Z</dcterms:created>
  <dcterms:modified xsi:type="dcterms:W3CDTF">2021-10-11T01:03:39Z</dcterms:modified>
</cp:coreProperties>
</file>