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person who owes their sole allegiance to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is not an inhabitant or national of a particular country or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system limits the number of immigrants who may enter the US each year by nationality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endorsement on a passport indicating that the holder is allowed to enter, leave or stay for a specified period of time 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 of living in a country without government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has been forced to leave their country in order to escape war, persecution or a natural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permit allowing a foreign national to live and work permanently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visa giving one the ability to take a job in a country other than the one is which one is a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protection granted by a nation to someone who has left their native country as a political refugee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action of deporting a foreigner from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official pardon for people who have been convicted of political offenses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become a naturalized US citizen you must pass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Citizenship of two countries concurrently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admittance of a foreigner to the citizenship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USCIS requires applicants to prove that they are a person of ________ in order to complete naturalization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sworn declaration that every citizenship applicant must recite during a formal ceremony in order to become a naturalized American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Citizenship is granted to all persons born or naturalized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Belonging to a foreign country or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Non-citizens who are lawfully authorized to live permanently within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Immigration law passed in 1882 that prevented Chinese laborers from immigrating to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was born an alien but has lawfully become a citizen of the US under the US Constitution and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is entitled to US citizenship by birth or at birth in the US and under its jurisdiction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legally recognized subject or national of a state or commonwealth, either native or naturalized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with temporary permission to work in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action of coming to live permanently in a foreign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Citizenship</dc:title>
  <dcterms:created xsi:type="dcterms:W3CDTF">2021-10-11T01:04:58Z</dcterms:created>
  <dcterms:modified xsi:type="dcterms:W3CDTF">2021-10-11T01:04:58Z</dcterms:modified>
</cp:coreProperties>
</file>