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Cival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battle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lasted seven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for the confederates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the reconstruction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Johnson buy from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a white supremacis group that was mad that the south lost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president tried to get impeached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side was ulysses s grant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bought the southerns land for cheat money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played "defense"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amendment is all people get the right to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surrender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bloodiest battle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general lee's right hand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13th amendment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helped poor whites and former slaves get onto their feet after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given to the laws for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political party was against Lincoln's and Johnson's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while the American civil war was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phases were there in the reconstruction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Cival War Crossword Puzzle</dc:title>
  <dcterms:created xsi:type="dcterms:W3CDTF">2021-10-11T01:04:08Z</dcterms:created>
  <dcterms:modified xsi:type="dcterms:W3CDTF">2021-10-11T01:04:08Z</dcterms:modified>
</cp:coreProperties>
</file>