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constitution    </w:t>
      </w:r>
      <w:r>
        <w:t xml:space="preserve">   draft    </w:t>
      </w:r>
      <w:r>
        <w:t xml:space="preserve">   Merit system    </w:t>
      </w:r>
      <w:r>
        <w:t xml:space="preserve">   taxes    </w:t>
      </w:r>
      <w:r>
        <w:t xml:space="preserve">   tariff    </w:t>
      </w:r>
      <w:r>
        <w:t xml:space="preserve">   embargo    </w:t>
      </w:r>
      <w:r>
        <w:t xml:space="preserve">   senator    </w:t>
      </w:r>
      <w:r>
        <w:t xml:space="preserve">   Treaty    </w:t>
      </w:r>
      <w:r>
        <w:t xml:space="preserve">   amnesty    </w:t>
      </w:r>
      <w:r>
        <w:t xml:space="preserve">   pardon    </w:t>
      </w:r>
      <w:r>
        <w:t xml:space="preserve">   electoral college    </w:t>
      </w:r>
      <w:r>
        <w:t xml:space="preserve">   executive branch    </w:t>
      </w:r>
      <w:r>
        <w:t xml:space="preserve">   antifederalist    </w:t>
      </w:r>
      <w:r>
        <w:t xml:space="preserve">   Federalism    </w:t>
      </w:r>
      <w:r>
        <w:t xml:space="preserve">   Suffrage    </w:t>
      </w:r>
      <w:r>
        <w:t xml:space="preserve">   Bill of Rights    </w:t>
      </w:r>
      <w:r>
        <w:t xml:space="preserve">   bail    </w:t>
      </w:r>
      <w:r>
        <w:t xml:space="preserve">   due process    </w:t>
      </w:r>
      <w:r>
        <w:t xml:space="preserve">   grand jury    </w:t>
      </w:r>
      <w:r>
        <w:t xml:space="preserve">   slander    </w:t>
      </w:r>
      <w:r>
        <w:t xml:space="preserve">   libel    </w:t>
      </w:r>
      <w:r>
        <w:t xml:space="preserve">   petition    </w:t>
      </w:r>
      <w:r>
        <w:t xml:space="preserve">   impeach    </w:t>
      </w:r>
      <w:r>
        <w:t xml:space="preserve">   indictment    </w:t>
      </w:r>
      <w:r>
        <w:t xml:space="preserve">   supremacy clause    </w:t>
      </w:r>
      <w:r>
        <w:t xml:space="preserve">   concurrent powers    </w:t>
      </w:r>
      <w:r>
        <w:t xml:space="preserve">   reserved powers    </w:t>
      </w:r>
      <w:r>
        <w:t xml:space="preserve">   Rule of Law    </w:t>
      </w:r>
      <w:r>
        <w:t xml:space="preserve">   amendment    </w:t>
      </w:r>
      <w:r>
        <w:t xml:space="preserve">   judicial branch    </w:t>
      </w:r>
      <w:r>
        <w:t xml:space="preserve">   elastic clause    </w:t>
      </w:r>
      <w:r>
        <w:t xml:space="preserve">   congress    </w:t>
      </w:r>
      <w:r>
        <w:t xml:space="preserve">   legislative    </w:t>
      </w:r>
      <w:r>
        <w:t xml:space="preserve">   Preamble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Civics</dc:title>
  <dcterms:created xsi:type="dcterms:W3CDTF">2021-10-11T01:04:55Z</dcterms:created>
  <dcterms:modified xsi:type="dcterms:W3CDTF">2021-10-11T01:04:55Z</dcterms:modified>
</cp:coreProperties>
</file>