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American 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having more of this in the North was a Union advantage.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major river that was taken over by the Union in the Anaconda Plan.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group of mountains that made physical separation impractical.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disagreement over this subject was a cause of the civil war in the 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ruling of this case was a major cause of the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act allowed the government to issue paper money.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type of warfare was used by the Confederates.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both sides believed the war would be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amendment was created by Lincoln during his presidency.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president of the Confederate States during the Civil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president during the Civil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most soldiers were under this 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wrote a poem about the Civil War.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Confederates attacked here marking the official start of the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Lincoln was re-elected president after the ______ of 1864.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having better military _______ was a Southern advantage.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type of warfare was introduced.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Southern states wanted to ______ from the North; another major cause of the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famous plan by the Union to fight the Confederates.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type of warfare was used by General Sherman.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Civil War</dc:title>
  <dcterms:created xsi:type="dcterms:W3CDTF">2021-10-11T01:03:26Z</dcterms:created>
  <dcterms:modified xsi:type="dcterms:W3CDTF">2021-10-11T01:03:26Z</dcterms:modified>
</cp:coreProperties>
</file>