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Democratic Party    </w:t>
      </w:r>
      <w:r>
        <w:t xml:space="preserve">   Confederacy    </w:t>
      </w:r>
      <w:r>
        <w:t xml:space="preserve">   Barrel    </w:t>
      </w:r>
      <w:r>
        <w:t xml:space="preserve">   Antebellum    </w:t>
      </w:r>
      <w:r>
        <w:t xml:space="preserve">   Abolitionist    </w:t>
      </w:r>
      <w:r>
        <w:t xml:space="preserve">   civil war    </w:t>
      </w:r>
      <w:r>
        <w:t xml:space="preserve">   army    </w:t>
      </w:r>
      <w:r>
        <w:t xml:space="preserve">   cash crop    </w:t>
      </w:r>
      <w:r>
        <w:t xml:space="preserve">   andersonville    </w:t>
      </w:r>
      <w:r>
        <w:t xml:space="preserve">   chickamauga    </w:t>
      </w:r>
      <w:r>
        <w:t xml:space="preserve">   gettysburg    </w:t>
      </w:r>
      <w:r>
        <w:t xml:space="preserve">   proclamation    </w:t>
      </w:r>
      <w:r>
        <w:t xml:space="preserve">   antietam    </w:t>
      </w:r>
      <w:r>
        <w:t xml:space="preserve">   sherman    </w:t>
      </w:r>
      <w:r>
        <w:t xml:space="preserve">   northerners    </w:t>
      </w:r>
      <w:r>
        <w:t xml:space="preserve">   southerns    </w:t>
      </w:r>
      <w:r>
        <w:t xml:space="preserve">   slaves    </w:t>
      </w:r>
      <w:r>
        <w:t xml:space="preserve">   Robert e Lee    </w:t>
      </w:r>
      <w:r>
        <w:t xml:space="preserve">   Ulysses s Grant    </w:t>
      </w:r>
      <w:r>
        <w:t xml:space="preserve">   military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2021-10-11T01:03:17Z</dcterms:created>
  <dcterms:modified xsi:type="dcterms:W3CDTF">2021-10-11T01:03:17Z</dcterms:modified>
</cp:coreProperties>
</file>