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proposal made in 1846 to prohibit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supreme court decision in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the 11 states that seceded from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by president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governments and army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made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of an accused person to appear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two new territores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political debates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flees or tries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issued by president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village in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rebellion that took place in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state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increases strength with addtional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or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battle between opposing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people separation by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2021-10-11T01:03:55Z</dcterms:created>
  <dcterms:modified xsi:type="dcterms:W3CDTF">2021-10-11T01:03:55Z</dcterms:modified>
</cp:coreProperties>
</file>