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 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Antebellum    </w:t>
      </w:r>
      <w:r>
        <w:t xml:space="preserve">   antietam    </w:t>
      </w:r>
      <w:r>
        <w:t xml:space="preserve">   Army    </w:t>
      </w:r>
      <w:r>
        <w:t xml:space="preserve">   carpetbagger     </w:t>
      </w:r>
      <w:r>
        <w:t xml:space="preserve">   Cash Crop    </w:t>
      </w:r>
      <w:r>
        <w:t xml:space="preserve">   civil war    </w:t>
      </w:r>
      <w:r>
        <w:t xml:space="preserve">   Confederate    </w:t>
      </w:r>
      <w:r>
        <w:t xml:space="preserve">   cotton    </w:t>
      </w:r>
      <w:r>
        <w:t xml:space="preserve">   freedom    </w:t>
      </w:r>
      <w:r>
        <w:t xml:space="preserve">   Grant    </w:t>
      </w:r>
      <w:r>
        <w:t xml:space="preserve">   Indian Territory    </w:t>
      </w:r>
      <w:r>
        <w:t xml:space="preserve">   Jackson    </w:t>
      </w:r>
      <w:r>
        <w:t xml:space="preserve">   kettle creek    </w:t>
      </w:r>
      <w:r>
        <w:t xml:space="preserve">   military    </w:t>
      </w:r>
      <w:r>
        <w:t xml:space="preserve">   northerners    </w:t>
      </w:r>
      <w:r>
        <w:t xml:space="preserve">   rebels    </w:t>
      </w:r>
      <w:r>
        <w:t xml:space="preserve">   sherman    </w:t>
      </w:r>
      <w:r>
        <w:t xml:space="preserve">   slaves    </w:t>
      </w:r>
      <w:r>
        <w:t xml:space="preserve">   southerns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 Era</dc:title>
  <dcterms:created xsi:type="dcterms:W3CDTF">2021-10-11T01:03:14Z</dcterms:created>
  <dcterms:modified xsi:type="dcterms:W3CDTF">2021-10-11T01:03:14Z</dcterms:modified>
</cp:coreProperties>
</file>