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Blue    </w:t>
      </w:r>
      <w:r>
        <w:t xml:space="preserve">   Confederacy    </w:t>
      </w:r>
      <w:r>
        <w:t xml:space="preserve">   Gray    </w:t>
      </w:r>
      <w:r>
        <w:t xml:space="preserve">   Lincoln    </w:t>
      </w:r>
      <w:r>
        <w:t xml:space="preserve">   North    </w:t>
      </w:r>
      <w:r>
        <w:t xml:space="preserve">   Rebel    </w:t>
      </w:r>
      <w:r>
        <w:t xml:space="preserve">   Soldiers    </w:t>
      </w:r>
      <w:r>
        <w:t xml:space="preserve">   South    </w:t>
      </w:r>
      <w:r>
        <w:t xml:space="preserve">   Spy    </w:t>
      </w:r>
      <w:r>
        <w:t xml:space="preserve">   Union    </w:t>
      </w:r>
      <w:r>
        <w:t xml:space="preserve">   Victory    </w:t>
      </w:r>
      <w:r>
        <w:t xml:space="preserve">   War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 </dc:title>
  <dcterms:created xsi:type="dcterms:W3CDTF">2021-10-11T01:04:13Z</dcterms:created>
  <dcterms:modified xsi:type="dcterms:W3CDTF">2021-10-11T01:04:13Z</dcterms:modified>
</cp:coreProperties>
</file>