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Southern raiders made a base to attack Northern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did the war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bombarded the Union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people that Abraham Lincoln kept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republican president who won the election in 1860s.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Confederates bombarded the Union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people in Northern States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war fought in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two people to calculate the dead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 the American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Abraham Lincoln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people in Southern States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were American Civil War fought?</w:t>
            </w:r>
          </w:p>
        </w:tc>
      </w:tr>
    </w:tbl>
    <w:p>
      <w:pPr>
        <w:pStyle w:val="WordBankLarge"/>
      </w:pPr>
      <w:r>
        <w:t xml:space="preserve">   Abraham Lincoln     </w:t>
      </w:r>
      <w:r>
        <w:t xml:space="preserve">   Northern States    </w:t>
      </w:r>
      <w:r>
        <w:t xml:space="preserve">   Canadian territory    </w:t>
      </w:r>
      <w:r>
        <w:t xml:space="preserve">   American Civil War    </w:t>
      </w:r>
      <w:r>
        <w:t xml:space="preserve">   Ridgeway    </w:t>
      </w:r>
      <w:r>
        <w:t xml:space="preserve">   April    </w:t>
      </w:r>
      <w:r>
        <w:t xml:space="preserve">   Fenians    </w:t>
      </w:r>
      <w:r>
        <w:t xml:space="preserve">   British    </w:t>
      </w:r>
      <w:r>
        <w:t xml:space="preserve">   William and Thomas     </w:t>
      </w:r>
      <w:r>
        <w:t xml:space="preserve">   Slavery    </w:t>
      </w:r>
      <w:r>
        <w:t xml:space="preserve">   Confederates    </w:t>
      </w:r>
      <w:r>
        <w:t xml:space="preserve">   Fort Sumter South Carolina     </w:t>
      </w:r>
      <w:r>
        <w:t xml:space="preserve">   The Election    </w:t>
      </w:r>
      <w:r>
        <w:t xml:space="preserve">   Virginia and Tennessee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Civil War</dc:title>
  <dcterms:created xsi:type="dcterms:W3CDTF">2021-10-11T01:04:15Z</dcterms:created>
  <dcterms:modified xsi:type="dcterms:W3CDTF">2021-10-11T01:04:15Z</dcterms:modified>
</cp:coreProperties>
</file>