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that was written about slavery.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that split the free states from the slave states.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Abraham Lincoln is elected President in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Speech given by Abraham Lincoln.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burned by General Sherman and his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President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attempt to stop people and supplies from going in or out of 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Battle of __________ is considered the most important engagement in the American Civil War.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General ______________ captures Atlanta Georgia.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Jefferson Davis was President of this southern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 of the South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Civil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Nickname of the North during the civil war.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freed by the Emancipation Proclamation.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Civil War</dc:title>
  <dcterms:created xsi:type="dcterms:W3CDTF">2021-10-11T01:04:17Z</dcterms:created>
  <dcterms:modified xsi:type="dcterms:W3CDTF">2021-10-11T01:04:17Z</dcterms:modified>
</cp:coreProperties>
</file>