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Secondary Source    </w:t>
      </w:r>
      <w:r>
        <w:t xml:space="preserve">   Primary Source    </w:t>
      </w:r>
      <w:r>
        <w:t xml:space="preserve">   Spies    </w:t>
      </w:r>
      <w:r>
        <w:t xml:space="preserve">   Nurses    </w:t>
      </w:r>
      <w:r>
        <w:t xml:space="preserve">   Soldiers    </w:t>
      </w:r>
      <w:r>
        <w:t xml:space="preserve">   Election of Lincoln    </w:t>
      </w:r>
      <w:r>
        <w:t xml:space="preserve">   John Brown    </w:t>
      </w:r>
      <w:r>
        <w:t xml:space="preserve">   Harpers Ferry    </w:t>
      </w:r>
      <w:r>
        <w:t xml:space="preserve">   Lincoln    </w:t>
      </w:r>
      <w:r>
        <w:t xml:space="preserve">   Confederacy    </w:t>
      </w:r>
      <w:r>
        <w:t xml:space="preserve">   Union    </w:t>
      </w:r>
      <w:r>
        <w:t xml:space="preserve">   Anaconda Plan    </w:t>
      </w:r>
      <w:r>
        <w:t xml:space="preserve">   Appomattox Courthouse    </w:t>
      </w:r>
      <w:r>
        <w:t xml:space="preserve">   Rosecrans    </w:t>
      </w:r>
      <w:r>
        <w:t xml:space="preserve">   Ulysses Grant    </w:t>
      </w:r>
      <w:r>
        <w:t xml:space="preserve">   Vicksburg    </w:t>
      </w:r>
      <w:r>
        <w:t xml:space="preserve">   Iuka    </w:t>
      </w:r>
      <w:r>
        <w:t xml:space="preserve">   Corinth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 </dc:title>
  <dcterms:created xsi:type="dcterms:W3CDTF">2021-10-11T01:04:29Z</dcterms:created>
  <dcterms:modified xsi:type="dcterms:W3CDTF">2021-10-11T01:04:29Z</dcterms:modified>
</cp:coreProperties>
</file>