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triangular building found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native or 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or of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tropical place that gets a lot of 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ruler or government controls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almost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organized society of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building or structure used as a memorial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Civilizations</dc:title>
  <dcterms:created xsi:type="dcterms:W3CDTF">2021-10-11T01:04:02Z</dcterms:created>
  <dcterms:modified xsi:type="dcterms:W3CDTF">2021-10-11T01:04:02Z</dcterms:modified>
</cp:coreProperties>
</file>