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Crotoan    </w:t>
      </w:r>
      <w:r>
        <w:t xml:space="preserve">   Quakers    </w:t>
      </w:r>
      <w:r>
        <w:t xml:space="preserve">   Pennsylvania    </w:t>
      </w:r>
      <w:r>
        <w:t xml:space="preserve">   Massachusetts    </w:t>
      </w:r>
      <w:r>
        <w:t xml:space="preserve">   Christopher Newport    </w:t>
      </w:r>
      <w:r>
        <w:t xml:space="preserve">   Virginia    </w:t>
      </w:r>
      <w:r>
        <w:t xml:space="preserve">   Lost Colony    </w:t>
      </w:r>
      <w:r>
        <w:t xml:space="preserve">   Colonist    </w:t>
      </w:r>
      <w:r>
        <w:t xml:space="preserve">   Settlers    </w:t>
      </w:r>
      <w:r>
        <w:t xml:space="preserve">   Plymouth    </w:t>
      </w:r>
      <w:r>
        <w:t xml:space="preserve">   Jamestown    </w:t>
      </w:r>
      <w:r>
        <w:t xml:space="preserve">   Roanoke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Colonies</dc:title>
  <dcterms:created xsi:type="dcterms:W3CDTF">2021-10-11T01:04:32Z</dcterms:created>
  <dcterms:modified xsi:type="dcterms:W3CDTF">2021-10-11T01:04:32Z</dcterms:modified>
</cp:coreProperties>
</file>