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Democracy/Foundation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 that prioritizes equality for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Motto for the Seal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Ideology holding the United States as unique among nations in positive or negative connotations.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in power of the people, and in their right to have control over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of government that interprets the law and administers justice.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of minimum governmental interference in the economic affairs of individuals and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view that stresses the importance and worth of each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government is created by and subject to the will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not get convicted of the same crime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branch that consists of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of the government to take private property and convert it into public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government in which there is sharing of power between national and state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Independence, freedom of choice; to do just as one pleases.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 of federal and state government that is broadly responsible for implementing, supporting and enforcing the laws.</w:t>
            </w:r>
          </w:p>
        </w:tc>
      </w:tr>
    </w:tbl>
    <w:p>
      <w:pPr>
        <w:pStyle w:val="WordBankLarge"/>
      </w:pPr>
      <w:r>
        <w:t xml:space="preserve">   Individualism    </w:t>
      </w:r>
      <w:r>
        <w:t xml:space="preserve">   Judicial Branch    </w:t>
      </w:r>
      <w:r>
        <w:t xml:space="preserve">   American Exceptionalism    </w:t>
      </w:r>
      <w:r>
        <w:t xml:space="preserve">   Laissez-faire    </w:t>
      </w:r>
      <w:r>
        <w:t xml:space="preserve">   Legislative Branch    </w:t>
      </w:r>
      <w:r>
        <w:t xml:space="preserve">   Federalism    </w:t>
      </w:r>
      <w:r>
        <w:t xml:space="preserve">   Populism    </w:t>
      </w:r>
      <w:r>
        <w:t xml:space="preserve">   Egalitarianism    </w:t>
      </w:r>
      <w:r>
        <w:t xml:space="preserve">   Double Jeopardy    </w:t>
      </w:r>
      <w:r>
        <w:t xml:space="preserve">   Executive Branch    </w:t>
      </w:r>
      <w:r>
        <w:t xml:space="preserve">   Liberty    </w:t>
      </w:r>
      <w:r>
        <w:t xml:space="preserve">   Eminent Domain    </w:t>
      </w:r>
      <w:r>
        <w:t xml:space="preserve">   Popular Sovereignty    </w:t>
      </w:r>
      <w:r>
        <w:t xml:space="preserve">   "E Pluribus Unum"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Democracy/Foundation Vocabulary</dc:title>
  <dcterms:created xsi:type="dcterms:W3CDTF">2021-10-11T01:04:22Z</dcterms:created>
  <dcterms:modified xsi:type="dcterms:W3CDTF">2021-10-11T01:04:22Z</dcterms:modified>
</cp:coreProperties>
</file>