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Democracy/Foundations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idea where the people ultimately control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American concept that all people are able to participate in our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branch that makes laws and approves of executive appointments?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American concept that "all" men have the same chance at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governments power to take private property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loosely means "attitudes that are different"?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that means you have the right to be free of being charged of the same crime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type of government where power is divided between national and provincial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means "Out of many one"?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French term that refers to the government not interfering in businesses?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branch of government determines constitutionality?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branch of government enforces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American idea that a person is free to follow their dreams (as long as they don't infringe on others' rights)?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a word that is tied with 'Freedom'?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Democracy/Foundations </dc:title>
  <dcterms:created xsi:type="dcterms:W3CDTF">2021-10-11T01:03:36Z</dcterms:created>
  <dcterms:modified xsi:type="dcterms:W3CDTF">2021-10-11T01:03:36Z</dcterms:modified>
</cp:coreProperties>
</file>