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Democracy/Foundations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that the needs of a single person is more important than the needs of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 of causing someone to be put on trial twice for the same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 political party claiming to represent the common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with the interpretation of laws and the administration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policy that allows businesses to operate with very little interference from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branch of government that deals with the execution and enforcement of laws and policies and public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belief in human equality especially with respect to social, political, and economic affairs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or its agent has the right to expropriate private property for public use with payment of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doctrine that states the government is created by and subject to the will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branch of government thathas the power to create the laws, consists of Congress and the 50 state legislatures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idea of the U.S. as a free nation based on democratic ideals and personal liberty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one out of many in Latin, and motto of the U.S., appearing on most U.S. currency and on the Great Seal of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people who are able to speak freely and act freely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government or a federal principle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Democracy/Foundations</dc:title>
  <dcterms:created xsi:type="dcterms:W3CDTF">2021-10-11T01:03:45Z</dcterms:created>
  <dcterms:modified xsi:type="dcterms:W3CDTF">2021-10-11T01:03:45Z</dcterms:modified>
</cp:coreProperties>
</file>