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Democracy/Foundations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the government that writes/passes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that the authority of a state and its government is created/sustained by the consent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“out of many, one”. It refers to the Union formed by the separate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in which entities such as states share power with a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government responsible for interpreting the laws passed and enforced.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ideology that the United States is unique among nations, with respect to it's ideas of democracy and personal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clause that prevents an accused person from being tried twice for the same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theory advocating the liberty/rights of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range of approaches which emphasize the role of "the people" and often juxtapose this group against "the elite".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 belief that all people are equal and deserve equal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of the government to take away private property for public use, with payment of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economies and businesses function better when there is no interference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responsible for enforcing the laws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free within society from oppressive restrictions imposed by authority on a person's life, behavior, or political views.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Democracy/Foundations Vocabulary</dc:title>
  <dcterms:created xsi:type="dcterms:W3CDTF">2021-10-11T01:04:20Z</dcterms:created>
  <dcterms:modified xsi:type="dcterms:W3CDTF">2021-10-11T01:04:20Z</dcterms:modified>
</cp:coreProperties>
</file>