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Democracy/Foundations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court decides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Govt. power around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Govt. proposing bills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Govt. power that benefits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Concerns support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Many,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Ideology of ideas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rights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tried twice for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division of national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Govt.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and national Govt. share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being in Govt.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Democracy/Foundations</dc:title>
  <dcterms:created xsi:type="dcterms:W3CDTF">2021-10-11T01:04:27Z</dcterms:created>
  <dcterms:modified xsi:type="dcterms:W3CDTF">2021-10-11T01:04:27Z</dcterms:modified>
</cp:coreProperties>
</file>