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Democracy / Foundations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self reliant.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free without oppression.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Letting things take their course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run by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is maintained by the consent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to the people!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the government holds to take land for the general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or relating to the value of all individuals having equal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federalist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new kind of nation with the U.S. being the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including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convicted of the same crime multiple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many -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the President and his cabinet.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 / Foundations Crossword Puzzle</dc:title>
  <dcterms:created xsi:type="dcterms:W3CDTF">2021-10-11T01:03:43Z</dcterms:created>
  <dcterms:modified xsi:type="dcterms:W3CDTF">2021-10-11T01:03:43Z</dcterms:modified>
</cp:coreProperties>
</file>