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Democracy / Foundations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of many,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separated between national and state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Americans all born politically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Cant be charged more than once for the same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is different from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can take your property if they have reason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should be able to do what they want without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Implements, supports, and enforces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are free to do as they want but as long as it doesn't interfere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Interprets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can participate in government politics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Democracy / Foundations Vocabulary Crossword Puzzle</dc:title>
  <dcterms:created xsi:type="dcterms:W3CDTF">2021-10-11T01:03:38Z</dcterms:created>
  <dcterms:modified xsi:type="dcterms:W3CDTF">2021-10-11T01:03:38Z</dcterms:modified>
</cp:coreProperties>
</file>