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Democracy/ Foundations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for the government to buy your private land, not forcefully take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concerns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free from oppressive restrictions and authorities.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of government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that interprets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everyone is equal and should be treated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that the government is ruled by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that creates the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"Out of many, one." The motto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the U.S. follows a different path of history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not interfering with the free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of being self-reliant.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punished for the same crime case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is the head of this branch.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 Foundations Vocabulary</dc:title>
  <dcterms:created xsi:type="dcterms:W3CDTF">2021-10-11T01:04:25Z</dcterms:created>
  <dcterms:modified xsi:type="dcterms:W3CDTF">2021-10-11T01:04:25Z</dcterms:modified>
</cp:coreProperties>
</file>