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Education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private    </w:t>
      </w:r>
      <w:r>
        <w:t xml:space="preserve">   boarding    </w:t>
      </w:r>
      <w:r>
        <w:t xml:space="preserve">   kindergarten    </w:t>
      </w:r>
      <w:r>
        <w:t xml:space="preserve">   dances    </w:t>
      </w:r>
      <w:r>
        <w:t xml:space="preserve">   STEM    </w:t>
      </w:r>
      <w:r>
        <w:t xml:space="preserve">   charter    </w:t>
      </w:r>
      <w:r>
        <w:t xml:space="preserve">   elementaryschool    </w:t>
      </w:r>
      <w:r>
        <w:t xml:space="preserve">   college    </w:t>
      </w:r>
      <w:r>
        <w:t xml:space="preserve">   sports    </w:t>
      </w:r>
      <w:r>
        <w:t xml:space="preserve">   scholarship    </w:t>
      </w:r>
      <w:r>
        <w:t xml:space="preserve">   catholic    </w:t>
      </w:r>
      <w:r>
        <w:t xml:space="preserve">   middleschool    </w:t>
      </w:r>
      <w:r>
        <w:t xml:space="preserve">   graduation    </w:t>
      </w:r>
      <w:r>
        <w:t xml:space="preserve">   band    </w:t>
      </w:r>
      <w:r>
        <w:t xml:space="preserve">   university    </w:t>
      </w:r>
      <w:r>
        <w:t xml:space="preserve">   public    </w:t>
      </w:r>
      <w:r>
        <w:t xml:space="preserve">   homeschool    </w:t>
      </w:r>
      <w:r>
        <w:t xml:space="preserve">   highschool    </w:t>
      </w:r>
      <w:r>
        <w:t xml:space="preserve">   prom    </w:t>
      </w:r>
      <w:r>
        <w:t xml:space="preserve">   choir    </w:t>
      </w:r>
      <w:r>
        <w:t xml:space="preserve">   dormroom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Education System</dc:title>
  <dcterms:created xsi:type="dcterms:W3CDTF">2021-10-11T01:04:43Z</dcterms:created>
  <dcterms:modified xsi:type="dcterms:W3CDTF">2021-10-11T01:04:43Z</dcterms:modified>
</cp:coreProperties>
</file>