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English Language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major varieties of the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english came from what three groups? (two)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english uses how many categories?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adapted from the  _______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three classes of _____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english came from what three groups? (three)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english stress typically falls on the _____ syllable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seven classes of strong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english came from what three groups? (one)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borrowing from non-__________ languages were rare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English Language Facts</dc:title>
  <dcterms:created xsi:type="dcterms:W3CDTF">2021-10-11T01:03:36Z</dcterms:created>
  <dcterms:modified xsi:type="dcterms:W3CDTF">2021-10-11T01:03:36Z</dcterms:modified>
</cp:coreProperties>
</file>