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English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use it to get to a high flat in a 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street where people walk.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film.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piece of forniture where you keep your clothes.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 love them. They ar very sweet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throw to the container or to the bin because it is useless.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big vehicle used to bring things from one place to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Sport shoes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use this to do up  or undo your clothes, mainly your trousers or jeans.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of the house where flowers grow.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English words</dc:title>
  <dcterms:created xsi:type="dcterms:W3CDTF">2021-10-11T01:04:39Z</dcterms:created>
  <dcterms:modified xsi:type="dcterms:W3CDTF">2021-10-11T01:04:39Z</dcterms:modified>
</cp:coreProperties>
</file>