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francisco coronado    </w:t>
      </w:r>
      <w:r>
        <w:t xml:space="preserve">   ferdinand magellen    </w:t>
      </w:r>
      <w:r>
        <w:t xml:space="preserve">   juan ponce deleon    </w:t>
      </w:r>
      <w:r>
        <w:t xml:space="preserve">   vasco de gama    </w:t>
      </w:r>
      <w:r>
        <w:t xml:space="preserve">   dioga dias    </w:t>
      </w:r>
      <w:r>
        <w:t xml:space="preserve">   Henry Hudson    </w:t>
      </w:r>
      <w:r>
        <w:t xml:space="preserve">   Jacques Cartier    </w:t>
      </w:r>
      <w:r>
        <w:t xml:space="preserve">   John Cabot    </w:t>
      </w:r>
      <w:r>
        <w:t xml:space="preserve">   Amerigo Vespucci    </w:t>
      </w:r>
      <w:r>
        <w:t xml:space="preserve">   Christopher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Explorers</dc:title>
  <dcterms:created xsi:type="dcterms:W3CDTF">2021-10-11T01:04:46Z</dcterms:created>
  <dcterms:modified xsi:type="dcterms:W3CDTF">2021-10-11T01:04:46Z</dcterms:modified>
</cp:coreProperties>
</file>