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Family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Siblings    </w:t>
      </w:r>
      <w:r>
        <w:t xml:space="preserve">   Step Son    </w:t>
      </w:r>
      <w:r>
        <w:t xml:space="preserve">   Step Daughter    </w:t>
      </w:r>
      <w:r>
        <w:t xml:space="preserve">   Addition    </w:t>
      </w:r>
      <w:r>
        <w:t xml:space="preserve">   Family    </w:t>
      </w:r>
      <w:r>
        <w:t xml:space="preserve">   Daughter    </w:t>
      </w:r>
      <w:r>
        <w:t xml:space="preserve">   Son    </w:t>
      </w:r>
      <w:r>
        <w:t xml:space="preserve">   Expenses    </w:t>
      </w:r>
      <w:r>
        <w:t xml:space="preserve">   Single Father    </w:t>
      </w:r>
      <w:r>
        <w:t xml:space="preserve">   Father    </w:t>
      </w:r>
      <w:r>
        <w:t xml:space="preserve">   Single Mother    </w:t>
      </w:r>
      <w:r>
        <w:t xml:space="preserve">   Private Adoption    </w:t>
      </w:r>
      <w:r>
        <w:t xml:space="preserve">   Foster Child    </w:t>
      </w:r>
      <w:r>
        <w:t xml:space="preserve">   Domestic Adoption    </w:t>
      </w:r>
      <w:r>
        <w:t xml:space="preserve">   International Adoption    </w:t>
      </w:r>
      <w:r>
        <w:t xml:space="preserve">   Grandfather    </w:t>
      </w:r>
      <w:r>
        <w:t xml:space="preserve">   Grandmother    </w:t>
      </w:r>
      <w:r>
        <w:t xml:space="preserve">   Step Father    </w:t>
      </w:r>
      <w:r>
        <w:t xml:space="preserve">   Step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Family Patterns</dc:title>
  <dcterms:created xsi:type="dcterms:W3CDTF">2021-10-11T01:04:10Z</dcterms:created>
  <dcterms:modified xsi:type="dcterms:W3CDTF">2021-10-11T01:04:10Z</dcterms:modified>
</cp:coreProperties>
</file>