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brand of shoe was popular in the 1990's for grunge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widely used in dresses, blouses, and jackets in the 1940's?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fashion was popular in the 1990's?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2000's, what era was clothing inspired by for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considered useless for suits in the 1940's?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type of style women wore in the 1920's?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Fashion icon in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1920's, fashion started to enter the______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body shape was popular for women in the 1940's?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The____ suits were popular in the 1940's, although they were associated with gangsters.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Fashion</dc:title>
  <dcterms:created xsi:type="dcterms:W3CDTF">2021-10-11T01:04:21Z</dcterms:created>
  <dcterms:modified xsi:type="dcterms:W3CDTF">2021-10-11T01:04:21Z</dcterms:modified>
</cp:coreProperties>
</file>