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Film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"I'm not just an entertainer. I'm an influence, a wielder of opinion, a force...a force!"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Designed for films to be viewed by one individual at a time through a peephole viewer window at the top of the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"Rosebud."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measured in millimeters, and is the primary defining trait of a lens.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Comprised of the key light, fill light and back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arrangement of scenery and props on a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"This feels like Syria."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"Gentlemen, you can’t fight in here. This is the War Room."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"I'm not a steak. You can't just order me."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plane of the image is in focus while the rest is out of focus.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Film Crossword</dc:title>
  <dcterms:created xsi:type="dcterms:W3CDTF">2021-10-11T01:03:54Z</dcterms:created>
  <dcterms:modified xsi:type="dcterms:W3CDTF">2021-10-11T01:03:54Z</dcterms:modified>
</cp:coreProperties>
</file>